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  打造绿色无污染的家居环境</w:t>
      </w:r>
    </w:p>
    <w:p>
      <w:r>
        <w:rPr>
          <w:rFonts w:ascii="宋体" w:hAnsi="宋体" w:eastAsia="宋体"/>
          <w:sz w:val="24"/>
        </w:rPr>
        <w:t>[澳大利亚）坦尼娅·哈著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  打造绿色无污染的家居环境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[澳大利亚）坦尼娅·哈著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本书出售、求购地址：https://www.jiaokey.com/book/detail/11959193.html</w:t>
      </w:r>
    </w:p>
    <w:p>
      <w:r>
        <w:t>更多相关图书推荐：https://www.jiaokey.com</w:t>
      </w:r>
    </w:p>
    <w:p>
      <w:r>
        <w:t>[澳大利亚）坦尼娅·哈著 其他作品：https://www.jiaokey.com/tag/[澳大利亚）坦尼娅·哈著.html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关键词搜索：https://www.jiaokey.com/tag/绿色生活  打造绿色无污染的家居环境.html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