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自主创新，百舸争流：郑州市工业企业自主创新能力监测评价研究报告</w:t>
      </w:r>
    </w:p>
    <w:p>
      <w:r>
        <w:rPr>
          <w:rFonts w:ascii="宋体" w:hAnsi="宋体" w:eastAsia="宋体"/>
          <w:sz w:val="24"/>
        </w:rPr>
        <w:t>李德耀主编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自主创新，百舸争流：郑州市工业企业自主创新能力监测评价研究报告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本书出售、求购地址：https://www.jiaokey.com/book/detail/11959176.html</w:t>
      </w:r>
    </w:p>
    <w:p>
      <w:r>
        <w:t>更多相关图书推荐：https://www.jiaokey.com</w:t>
      </w:r>
    </w:p>
    <w:p>
      <w:r>
        <w:t>李德耀主编 其他作品：https://www.jiaokey.com/tag/李德耀主编.html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关键词搜索：https://www.jiaokey.com/tag/自主创新，百舸争流：郑州市工业企业自主创新能力监测评价研究报告.html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