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书名：制度与政府行为：邓小平行政体制改革观</w:t>
      </w:r>
    </w:p>
    <w:p>
      <w:r>
        <w:t>作者：张书军，秦勤，曹德琪等著</w:t>
      </w:r>
    </w:p>
    <w:p>
      <w:r>
        <w:t>出版社：成都：四川科学技术出版社</w:t>
      </w:r>
    </w:p>
    <w:p>
      <w:r>
        <w:t>出版日期：2007.12</w:t>
      </w:r>
    </w:p>
    <w:p>
      <w:r>
        <w:t>总页数：402</w:t>
      </w:r>
    </w:p>
    <w:p>
      <w:r>
        <w:t>更多请访问教客网: www.jiaokey.com</w:t>
      </w:r>
    </w:p>
    <w:p>
      <w:r>
        <w:t>制度与政府行为：邓小平行政体制改革观 评论地址：https://www.jiaokey.com/book/detail/11959170.html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