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书名：遗产与记忆  雷士德、雷士德工学院和她的学生们</w:t>
      </w:r>
    </w:p>
    <w:p>
      <w:r>
        <w:t>作者：房芸芳编著</w:t>
      </w:r>
    </w:p>
    <w:p>
      <w:r>
        <w:t>出版社：上海：上海古籍出版社</w:t>
      </w:r>
    </w:p>
    <w:p>
      <w:r>
        <w:t>出版日期：2007.11</w:t>
      </w:r>
    </w:p>
    <w:p>
      <w:r>
        <w:t>总页数：259</w:t>
      </w:r>
    </w:p>
    <w:p>
      <w:r>
        <w:t>更多请访问教客网: www.jiaokey.com</w:t>
      </w:r>
    </w:p>
    <w:p>
      <w:r>
        <w:t>遗产与记忆  雷士德、雷士德工学院和她的学生们 评论地址：https://www.jiaokey.com/book/detail/11959154.html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