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书名：设施瓜菜无公害生产应用技术</w:t>
      </w:r>
    </w:p>
    <w:p>
      <w:r>
        <w:t>作者：郭文忠，徐新福，韩继军主编</w:t>
      </w:r>
    </w:p>
    <w:p>
      <w:r>
        <w:t>出版社：银川:宁夏人民出版社,2007.12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设施瓜菜无公害生产应用技术 评论地址：https://www.jiaokey.com/book/detail/11959145.html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