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政府决策机制优化研究  基于1978年以来我国改革开放的视域</w:t>
      </w:r>
    </w:p>
    <w:p>
      <w:r>
        <w:rPr>
          <w:rFonts w:ascii="宋体" w:hAnsi="宋体" w:eastAsia="宋体"/>
          <w:sz w:val="24"/>
        </w:rPr>
        <w:t>罗依平著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政府决策机制优化研究  基于1978年以来我国改革开放的视域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本书出售、求购地址：https://www.jiaokey.com/book/detail/11959140.html</w:t>
      </w:r>
    </w:p>
    <w:p>
      <w:r>
        <w:t>更多相关图书推荐：https://www.jiaokey.com</w:t>
      </w:r>
    </w:p>
    <w:p>
      <w:r>
        <w:t>罗依平著 其他作品：https://www.jiaokey.com/tag/罗依平著.html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关键词搜索：https://www.jiaokey.com/tag/政府决策机制优化研究  基于1978年以来我国改革开放的视域.html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