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书名：求索·创新·进取  中共中央党校第23期一年制中青班四支部从政经验交流文集</w:t>
      </w:r>
    </w:p>
    <w:p>
      <w:r>
        <w:t>作者：韩光宇，王文才主编</w:t>
      </w:r>
    </w:p>
    <w:p>
      <w:r>
        <w:t>出版社：长沙：湖南大学出版社</w:t>
      </w:r>
    </w:p>
    <w:p>
      <w:r>
        <w:t>出版日期：2007.12</w:t>
      </w:r>
    </w:p>
    <w:p>
      <w:r>
        <w:t>总页数：301</w:t>
      </w:r>
    </w:p>
    <w:p>
      <w:r>
        <w:t>更多请访问教客网: www.jiaokey.com</w:t>
      </w:r>
    </w:p>
    <w:p>
      <w:r>
        <w:t>求索·创新·进取  中共中央党校第23期一年制中青班四支部从政经验交流文集 评论地址：https://www.jiaokey.com/book/detail/11959088.html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