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自由·平等·博爱  一位法学家对约翰·密尔的批判</w:t>
      </w:r>
    </w:p>
    <w:p>
      <w:r>
        <w:rPr>
          <w:rFonts w:ascii="宋体" w:hAnsi="宋体" w:eastAsia="宋体"/>
          <w:sz w:val="24"/>
        </w:rPr>
        <w:t>（英）詹姆斯·斯蒂芬著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自由·平等·博爱  一位法学家对约翰·密尔的批判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（英）詹姆斯·斯蒂芬著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本书出售、求购地址：https://www.jiaokey.com/book/detail/11959084.html</w:t>
      </w:r>
    </w:p>
    <w:p>
      <w:r>
        <w:t>更多相关图书推荐：https://www.jiaokey.com</w:t>
      </w:r>
    </w:p>
    <w:p>
      <w:r>
        <w:t>（英）詹姆斯·斯蒂芬著 其他作品：https://www.jiaokey.com/tag/（英）詹姆斯·斯蒂芬著.html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关键词搜索：https://www.jiaokey.com/tag/自由·平等·博爱  一位法学家对约翰·密尔的批判.html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