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江苏省教育招生考试优秀科研论文集  第1辑</w:t>
      </w:r>
    </w:p>
    <w:p>
      <w:r>
        <w:rPr>
          <w:rFonts w:ascii="宋体" w:hAnsi="宋体" w:eastAsia="宋体"/>
          <w:sz w:val="24"/>
        </w:rPr>
        <w:t>朱卫国，刘炳贵主编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江苏省教育招生考试优秀科研论文集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朱卫国，刘炳贵主编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本书出售、求购地址：https://www.jiaokey.com/book/detail/11959077.html</w:t>
      </w:r>
    </w:p>
    <w:p>
      <w:r>
        <w:t>更多相关图书推荐：https://www.jiaokey.com</w:t>
      </w:r>
    </w:p>
    <w:p>
      <w:r>
        <w:t>朱卫国，刘炳贵主编 其他作品：https://www.jiaokey.com/tag/朱卫国，刘炳贵主编.html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关键词搜索：https://www.jiaokey.com/tag/江苏省教育招生考试优秀科研论文集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