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高中数学知识快速过关精读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高中数学知识快速过关精读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本书出售、求购地址：https://www.jiaokey.com/book/detail/11959070.html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关键词搜索：https://www.jiaokey.com/tag/高中数学知识快速过关精读.html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