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第2辑  注释、诠释、还是创构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第2辑  注释、诠释、还是创构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本书出售、求购地址：https://www.jiaokey.com/book/detail/11959061.html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第2辑  注释、诠释、还是创构.html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