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书名：这些道理没有人告诉过你</w:t>
      </w:r>
    </w:p>
    <w:p>
      <w:r>
        <w:t>作者：杨萃先，颜培程主编；刘佩，杨凤仙编著</w:t>
      </w:r>
    </w:p>
    <w:p>
      <w:r>
        <w:t>出版社：北京：群言出版社</w:t>
      </w:r>
    </w:p>
    <w:p>
      <w:r>
        <w:t>出版日期：2007.09</w:t>
      </w:r>
    </w:p>
    <w:p>
      <w:r>
        <w:t>总页数：403</w:t>
      </w:r>
    </w:p>
    <w:p>
      <w:r>
        <w:t>更多请访问教客网: www.jiaokey.com</w:t>
      </w:r>
    </w:p>
    <w:p>
      <w:r>
        <w:t>这些道理没有人告诉过你 评论地址：https://www.jiaokey.com/book/detail/11959056.html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