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书名：百米飞翔  1</w:t>
      </w:r>
    </w:p>
    <w:p>
      <w:r>
        <w:t>作者：唐堂原创工作室编著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百米飞翔  1 评论地址：https://www.jiaokey.com/book/detail/11959045.html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