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色·戒的世界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色·戒的世界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本书出售、求购地址：https://www.jiaokey.com/book/detail/11959025.html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关键词搜索：https://www.jiaokey.com/tag/色·戒的世界.html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