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书名：“五高”的营养处方  联合防治高体重、高血压、高血糖、高血脂、高尿酸血症</w:t>
      </w:r>
    </w:p>
    <w:p>
      <w:r>
        <w:t>作者：于康著</w:t>
      </w:r>
    </w:p>
    <w:p>
      <w:r>
        <w:t>出版社：北京：新华出版社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“五高”的营养处方  联合防治高体重、高血压、高血糖、高血脂、高尿酸血症 评论地址：https://www.jiaokey.com/book/detail/11959000.html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