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伟大工程谱新篇  胡锦涛总书记抓党建重要活动纪略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伟大工程谱新篇  胡锦涛总书记抓党建重要活动纪略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本书出售、求购地址：https://www.jiaokey.com/book/detail/11958994.html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关键词搜索：https://www.jiaokey.com/tag/伟大工程谱新篇  胡锦涛总书记抓党建重要活动纪略.html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