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书名：五代宋元绘画</w:t>
      </w:r>
    </w:p>
    <w:p>
      <w:r>
        <w:t>作者：詹姆森·卡希尔著</w:t>
      </w:r>
    </w:p>
    <w:p>
      <w:r>
        <w:t>出版社：石家庄：河北美术出版社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五代宋元绘画 评论地址：https://www.jiaokey.com/book/detail/11958977.html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