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实用中医临床诊治备要：社区及乡村中医师必备手册</w:t>
      </w:r>
    </w:p>
    <w:p>
      <w:r>
        <w:rPr>
          <w:rFonts w:ascii="宋体" w:hAnsi="宋体" w:eastAsia="宋体"/>
          <w:sz w:val="24"/>
        </w:rPr>
        <w:t>朱抗美，余小萍主编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实用中医临床诊治备要：社区及乡村中医师必备手册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朱抗美，余小萍主编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本书出售、求购地址：https://www.jiaokey.com/book/detail/11958958.html</w:t>
      </w:r>
    </w:p>
    <w:p>
      <w:r>
        <w:t>更多相关图书推荐：https://www.jiaokey.com</w:t>
      </w:r>
    </w:p>
    <w:p>
      <w:r>
        <w:t>朱抗美，余小萍主编 其他作品：https://www.jiaokey.com/tag/朱抗美，余小萍主编.html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关键词搜索：https://www.jiaokey.com/tag/实用中医临床诊治备要：社区及乡村中医师必备手册.html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