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聚焦行政处理  行政法上“熟悉的陌生人”</w:t>
      </w:r>
    </w:p>
    <w:p>
      <w:r>
        <w:rPr>
          <w:rFonts w:ascii="宋体" w:hAnsi="宋体" w:eastAsia="宋体"/>
          <w:sz w:val="24"/>
        </w:rPr>
        <w:t>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聚焦行政处理  行政法上“熟悉的陌生人”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本书出售、求购地址：https://www.jiaokey.com/book/detail/11958936.html</w:t>
      </w:r>
    </w:p>
    <w:p>
      <w:r>
        <w:t>更多相关图书推荐：https://www.jiaokey.com</w:t>
      </w:r>
    </w:p>
    <w:p>
      <w:r>
        <w:t>宋功德著 其他作品：https://www.jiaokey.com/tag/宋功德著.html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关键词搜索：https://www.jiaokey.com/tag/聚焦行政处理  行政法上“熟悉的陌生人”.html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