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矿井排水泵工考试习题集  矿山特种作业培训及复审</w:t>
      </w:r>
    </w:p>
    <w:p>
      <w:r>
        <w:rPr>
          <w:rFonts w:ascii="宋体" w:hAnsi="宋体" w:eastAsia="宋体"/>
          <w:sz w:val="24"/>
        </w:rPr>
        <w:t>李总根主编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矿井排水泵工考试习题集  矿山特种作业培训及复审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李总根主编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本书出售、求购地址：https://www.jiaokey.com/book/detail/11958927.html</w:t>
      </w:r>
    </w:p>
    <w:p>
      <w:r>
        <w:t>更多相关图书推荐：https://www.jiaokey.com</w:t>
      </w:r>
    </w:p>
    <w:p>
      <w:r>
        <w:t>李总根主编 其他作品：https://www.jiaokey.com/tag/李总根主编.html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关键词搜索：https://www.jiaokey.com/tag/矿井排水泵工考试习题集  矿山特种作业培训及复审.html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