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书名：长沙·常德·衡阳血战亲历记  国民党将领葛先才将军抗战回忆录</w:t>
      </w:r>
    </w:p>
    <w:p>
      <w:r>
        <w:t>作者：葛先才著；李祖鹏编</w:t>
      </w:r>
    </w:p>
    <w:p>
      <w:r>
        <w:t>出版社：北京：团结出版社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长沙·常德·衡阳血战亲历记  国民党将领葛先才将军抗战回忆录 评论地址：https://www.jiaokey.com/book/detail/11958870.html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