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成大事者必知的100个人生哲理  经典珍藏版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成大事者必知的100个人生哲理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本书出售、求购地址：https://www.jiaokey.com/book/detail/11958865.html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关键词搜索：https://www.jiaokey.com/tag/成大事者必知的100个人生哲理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