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打造全球化城市  合乐的城市规划和城市设计探索</w:t>
      </w:r>
    </w:p>
    <w:p>
      <w:r>
        <w:rPr>
          <w:rFonts w:ascii="宋体" w:hAnsi="宋体" w:eastAsia="宋体"/>
          <w:sz w:val="24"/>
        </w:rPr>
        <w:t>（英）阿萨德·沙西德，约翰·亚伍德著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打造全球化城市  合乐的城市规划和城市设计探索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（英）阿萨德·沙西德，约翰·亚伍德著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本书出售、求购地址：https://www.jiaokey.com/book/detail/11958855.html</w:t>
      </w:r>
    </w:p>
    <w:p>
      <w:r>
        <w:t>更多相关图书推荐：https://www.jiaokey.com</w:t>
      </w:r>
    </w:p>
    <w:p>
      <w:r>
        <w:t>（英）阿萨德·沙西德，约翰·亚伍德著 其他作品：https://www.jiaokey.com/tag/（英）阿萨德·沙西德，约翰·亚伍德著.html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关键词搜索：https://www.jiaokey.com/tag/打造全球化城市  合乐的城市规划和城市设计探索.html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