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书名：花坛艺术  图集</w:t>
      </w:r>
    </w:p>
    <w:p>
      <w:r>
        <w:t>作者：朱秀珍编著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花坛艺术  图集 评论地址：https://www.jiaokey.com/book/detail/11958842.html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