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书名：城市规划表现技法</w:t>
      </w:r>
    </w:p>
    <w:p>
      <w:r>
        <w:t>作者：方茂青编著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城市规划表现技法 评论地址：https://www.jiaokey.com/book/detail/11958838.html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