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作者：何永胜，刘超主编</w:t>
      </w:r>
    </w:p>
    <w:p>
      <w:r>
        <w:t>出版社：长沙：湖南人民出版社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艺术设计概论 评论地址：https://www.jiaokey.com/book/detail/11958831.html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