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2000个世界顶级标志设计 美国现代设计家Office用书</w:t>
      </w:r>
    </w:p>
    <w:p>
      <w:r>
        <w:rPr>
          <w:rFonts w:ascii="宋体" w:hAnsi="宋体" w:eastAsia="宋体"/>
          <w:sz w:val="24"/>
        </w:rPr>
        <w:t>（美）凯瑟琳·费希尔，（美）比尔·加德纳编著；何清新翻译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2000个世界顶级标志设计 美国现代设计家Office用书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（美）凯瑟琳·费希尔，（美）比尔·加德纳编著；何清新翻译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本书出售、求购地址：https://www.jiaokey.com/book/detail/11958762.html</w:t>
      </w:r>
    </w:p>
    <w:p>
      <w:r>
        <w:t>更多相关图书推荐：https://www.jiaokey.com</w:t>
      </w:r>
    </w:p>
    <w:p>
      <w:r>
        <w:t>（美）凯瑟琳·费希尔，（美）比尔·加德纳编著；何清新翻译 其他作品：https://www.jiaokey.com/tag/（美）凯瑟琳·费希尔，（美）比尔·加德纳编著；何清新翻译.html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关键词搜索：https://www.jiaokey.com/tag/2000个世界顶级标志设计 美国现代设计家Office用书.html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