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书名：供应链通用件库存管理</w:t>
      </w:r>
    </w:p>
    <w:p>
      <w:r>
        <w:t>作者：林勇编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供应链通用件库存管理 评论地址：https://www.jiaokey.com/book/detail/11958756.html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