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图解液压元件使用与维修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图解液压元件使用与维修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本书出售、求购地址：https://www.jiaokey.com/book/detail/11958755.html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关键词搜索：https://www.jiaokey.com/tag/图解液压元件使用与维修.html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