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静力学、运动学和动力学、材料力学  习题全解  高教版</w:t>
      </w:r>
    </w:p>
    <w:p>
      <w:r>
        <w:t>作者：赵诒枢主编；赵诒枢，尹长城编著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总页数：321</w:t>
      </w:r>
    </w:p>
    <w:p>
      <w:r>
        <w:t>更多请访问教客网: www.jiaokey.com</w:t>
      </w:r>
    </w:p>
    <w:p>
      <w:r>
        <w:t>工程力学  静力学、运动学和动力学、材料力学  习题全解  高教版 评论地址：https://www.jiaokey.com/book/detail/11958750.html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