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作者：杨建良，李芝成，朱志伟主编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电路与电子技术 评论地址：https://www.jiaokey.com/book/detail/11958737.html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