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  线性部分</w:t>
      </w:r>
    </w:p>
    <w:p>
      <w:r>
        <w:t>作者：李一兵主编</w:t>
      </w:r>
    </w:p>
    <w:p>
      <w:r>
        <w:t>出版社：哈尔滨：哈尔滨工程大学出版社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自动控制原理学习指导  线性部分 评论地址：https://www.jiaokey.com/book/detail/11958688.html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