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科学及其织造</w:t>
      </w:r>
    </w:p>
    <w:p>
      <w:r>
        <w:rPr>
          <w:rFonts w:ascii="宋体" w:hAnsi="宋体" w:eastAsia="宋体"/>
          <w:sz w:val="24"/>
        </w:rPr>
        <w:t>（澳）查尔默斯（Chalmers，A.）著；蒋劲松译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科学及其织造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（澳）查尔默斯（Chalmers，A.）著；蒋劲松译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本书出售、求购地址：https://www.jiaokey.com/book/detail/11958683.html</w:t>
      </w:r>
    </w:p>
    <w:p>
      <w:r>
        <w:t>更多相关图书推荐：https://www.jiaokey.com</w:t>
      </w:r>
    </w:p>
    <w:p>
      <w:r>
        <w:t>（澳）查尔默斯（Chalmers，A.）著；蒋劲松译 其他作品：https://www.jiaokey.com/tag/（澳）查尔默斯（Chalmers，A.）著；蒋劲松译.html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关键词搜索：https://www.jiaokey.com/tag/科学及其织造.html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