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被误读的远行  郑和下西洋与马哥孛罗来华考</w:t>
      </w:r>
    </w:p>
    <w:p>
      <w:r>
        <w:rPr>
          <w:rFonts w:ascii="宋体" w:hAnsi="宋体" w:eastAsia="宋体"/>
          <w:sz w:val="24"/>
        </w:rPr>
        <w:t>陈存仁著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被误读的远行  郑和下西洋与马哥孛罗来华考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本书出售、求购地址：https://www.jiaokey.com/book/detail/11958680.html</w:t>
      </w:r>
    </w:p>
    <w:p>
      <w:r>
        <w:t>更多相关图书推荐：https://www.jiaokey.com</w:t>
      </w:r>
    </w:p>
    <w:p>
      <w:r>
        <w:t>陈存仁著 其他作品：https://www.jiaokey.com/tag/陈存仁著.html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关键词搜索：https://www.jiaokey.com/tag/被误读的远行  郑和下西洋与马哥孛罗来华考.html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