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就恋那一星星绿  求是园散文选集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就恋那一星星绿  求是园散文选集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本书出售、求购地址：https://www.jiaokey.com/book/detail/11958668.html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关键词搜索：https://www.jiaokey.com/tag/就恋那一星星绿  求是园散文选集.html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