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  现代名人游记精选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  现代名人游记精选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本书出售、求购地址：https://www.jiaokey.com/book/detail/11958623.html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