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书名：花卉鉴赏纵横谈</w:t>
      </w:r>
    </w:p>
    <w:p>
      <w:r>
        <w:t>作者：严奠烽，汤若霓编著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花卉鉴赏纵横谈 评论地址：https://www.jiaokey.com/book/detail/11958617.html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