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2006  第八辑  总第一百一十四辑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2006  第八辑  总第一百一十四辑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本书出售、求购地址：https://www.jiaokey.com/book/detail/11958597.html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关键词搜索：https://www.jiaokey.com/tag/中华人民共和国新法规汇编  2006  第八辑  总第一百一十四辑.html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