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书名：思想政治教育有效性研究  第2版</w:t>
      </w:r>
    </w:p>
    <w:p>
      <w:r>
        <w:t>作者：沈壮海编著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思想政治教育有效性研究  第2版 评论地址：https://www.jiaokey.com/book/detail/11958583.html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