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把脉大学英语六级考试完形填空与短文改错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把脉大学英语六级考试完形填空与短文改错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本书出售、求购地址：https://www.jiaokey.com/book/detail/11958561.html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关键词搜索：https://www.jiaokey.com/tag/把脉大学英语六级考试完形填空与短文改错.html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