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书名：七十六号  汪伪特工总部口述秘史</w:t>
      </w:r>
    </w:p>
    <w:p>
      <w:r>
        <w:t>作者：蔡德金编著</w:t>
      </w:r>
    </w:p>
    <w:p>
      <w:r>
        <w:t>出版社：北京：团结出版社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七十六号  汪伪特工总部口述秘史 评论地址：https://www.jiaokey.com/book/detail/11958557.html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