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中国园林建筑构造设计  第2版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中国园林建筑构造设计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本书出售、求购地址：https://www.jiaokey.com/book/detail/11958537.html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关键词搜索：https://www.jiaokey.com/tag/中国园林建筑构造设计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