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长江三峡库区地质灾害成因与评价研究</w:t>
      </w:r>
    </w:p>
    <w:p>
      <w:r>
        <w:rPr>
          <w:rFonts w:ascii="宋体" w:hAnsi="宋体" w:eastAsia="宋体"/>
          <w:sz w:val="24"/>
        </w:rPr>
        <w:t>刘传正，刘艳辉，温铭生等著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长江三峡库区地质灾害成因与评价研究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刘传正，刘艳辉，温铭生等著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本书出售、求购地址：https://www.jiaokey.com/book/detail/11958512.html</w:t>
      </w:r>
    </w:p>
    <w:p>
      <w:r>
        <w:t>更多相关图书推荐：https://www.jiaokey.com</w:t>
      </w:r>
    </w:p>
    <w:p>
      <w:r>
        <w:t>刘传正，刘艳辉，温铭生等著 其他作品：https://www.jiaokey.com/tag/刘传正，刘艳辉，温铭生等著.html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关键词搜索：https://www.jiaokey.com/tag/长江三峡库区地质灾害成因与评价研究.html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