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组合预测方法有效性理论及其应用</w:t>
      </w:r>
    </w:p>
    <w:p>
      <w:r>
        <w:rPr>
          <w:rFonts w:ascii="宋体" w:hAnsi="宋体" w:eastAsia="宋体"/>
          <w:sz w:val="24"/>
        </w:rPr>
        <w:t>陈华友著（安徽大学数学科学学院）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组合预测方法有效性理论及其应用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陈华友著（安徽大学数学科学学院）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本书出售、求购地址：https://www.jiaokey.com/book/detail/11958503.html</w:t>
      </w:r>
    </w:p>
    <w:p>
      <w:r>
        <w:t>更多相关图书推荐：https://www.jiaokey.com</w:t>
      </w:r>
    </w:p>
    <w:p>
      <w:r>
        <w:t>陈华友著（安徽大学数学科学学院） 其他作品：https://www.jiaokey.com/tag/陈华友著（安徽大学数学科学学院）.html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关键词搜索：https://www.jiaokey.com/tag/组合预测方法有效性理论及其应用.html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