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书名：国际私法学教程</w:t>
      </w:r>
    </w:p>
    <w:p>
      <w:r>
        <w:t>作者：吕岩峰主编</w:t>
      </w:r>
    </w:p>
    <w:p>
      <w:r>
        <w:t>出版社：长春:吉林大学出版社,2007.11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国际私法学教程 评论地址：https://www.jiaokey.com/book/detail/11958479.html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