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金融数学引论：从风险管理到期权定价</w:t>
      </w:r>
    </w:p>
    <w:p>
      <w:r>
        <w:rPr>
          <w:rFonts w:ascii="宋体" w:hAnsi="宋体" w:eastAsia="宋体"/>
          <w:sz w:val="24"/>
        </w:rPr>
        <w:t>（美）Steven Roman著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金融数学引论：从风险管理到期权定价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Roman著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本书出售、求购地址：https://www.jiaokey.com/book/detail/11958414.html</w:t>
      </w:r>
    </w:p>
    <w:p>
      <w:r>
        <w:t>更多相关图书推荐：https://www.jiaokey.com</w:t>
      </w:r>
    </w:p>
    <w:p>
      <w:r>
        <w:t>（美）Steven Roman著 其他作品：https://www.jiaokey.com/tag/（美）Steven Roman著.html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关键词搜索：https://www.jiaokey.com/tag/金融数学引论：从风险管理到期权定价.html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