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路易斯·I·康的空间构成</w:t>
      </w:r>
    </w:p>
    <w:p>
      <w:r>
        <w:rPr>
          <w:rFonts w:ascii="宋体" w:hAnsi="宋体" w:eastAsia="宋体"/>
          <w:sz w:val="24"/>
        </w:rPr>
        <w:t>（日）原口秀昭著；徐苏宁，吕飞译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路易斯·I·康的空间构成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（日）原口秀昭著；徐苏宁，吕飞译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本书出售、求购地址：https://www.jiaokey.com/book/detail/11958394.html</w:t>
      </w:r>
    </w:p>
    <w:p>
      <w:r>
        <w:t>更多相关图书推荐：https://www.jiaokey.com</w:t>
      </w:r>
    </w:p>
    <w:p>
      <w:r>
        <w:t>（日）原口秀昭著；徐苏宁，吕飞译 其他作品：https://www.jiaokey.com/tag/（日）原口秀昭著；徐苏宁，吕飞译.html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关键词搜索：https://www.jiaokey.com/tag/路易斯·I·康的空间构成.html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