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西方艺术简史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西方艺术简史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本书出售、求购地址：https://www.jiaokey.com/book/detail/11958378.html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关键词搜索：https://www.jiaokey.com/tag/西方艺术简史.html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