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声音设计 电影中语言、音乐和音响的表现力 Sound design the expressive power of music， voice and sound effects in cinema eng</w:t>
      </w:r>
    </w:p>
    <w:p>
      <w:r>
        <w:rPr>
          <w:rFonts w:ascii="宋体" w:hAnsi="宋体" w:eastAsia="宋体"/>
          <w:sz w:val="24"/>
        </w:rPr>
        <w:t>David Sonnenschein著；王旭锋译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声音设计 电影中语言、音乐和音响的表现力 Sound design the expressive power of music， voice and sound effects in cinema eng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Sonnenschein著；王旭锋译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本书出售、求购地址：https://www.jiaokey.com/book/detail/11958361.html</w:t>
      </w:r>
    </w:p>
    <w:p>
      <w:r>
        <w:t>更多相关图书推荐：https://www.jiaokey.com</w:t>
      </w:r>
    </w:p>
    <w:p>
      <w:r>
        <w:t>David Sonnenschein著；王旭锋译 其他作品：https://www.jiaokey.com/tag/David Sonnenschein著；王旭锋译.html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关键词搜索：https://www.jiaokey.com/tag/声音设计 电影中语言、音乐和音响的表现力 Sound design the expressive power of music， voice and sound effects in cinema eng.html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