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蹉跎岁月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蹉跎岁月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本书出售、求购地址：https://www.jiaokey.com/book/detail/11958340.html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关键词搜索：https://www.jiaokey.com/tag/蹉跎岁月.html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